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书名：知本的价值 从ESOP到MBO</w:t>
      </w:r>
    </w:p>
    <w:p>
      <w:r>
        <w:t>作者：上海荣正投资咨询有限公司著</w:t>
      </w:r>
    </w:p>
    <w:p>
      <w:r>
        <w:t>出版社：广州：广州出版社</w:t>
      </w:r>
    </w:p>
    <w:p>
      <w:r>
        <w:t>出版日期：2002</w:t>
      </w:r>
    </w:p>
    <w:p>
      <w:r>
        <w:t>总页数：286</w:t>
      </w:r>
    </w:p>
    <w:p>
      <w:r>
        <w:t>更多请访问教客网: www.jiaokey.com</w:t>
      </w:r>
    </w:p>
    <w:p>
      <w:r>
        <w:t>知本的价值 从ESOP到MBO 评论地址：https://www.jiaokey.com/book/detail/11114055.html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