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书名：地球的震颤</w:t>
      </w:r>
    </w:p>
    <w:p>
      <w:r>
        <w:t>作者：车用太，鱼金子著</w:t>
      </w:r>
    </w:p>
    <w:p>
      <w:r>
        <w:t>出版社：成都：四川教育出版社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地球的震颤 评论地址：https://www.jiaokey.com/book/detail/11114053.html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