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关汉卿戏曲选评</w:t>
      </w:r>
    </w:p>
    <w:p>
      <w:r>
        <w:rPr>
          <w:rFonts w:ascii="宋体" w:hAnsi="宋体" w:eastAsia="宋体"/>
          <w:sz w:val="24"/>
        </w:rPr>
        <w:t>翁敏华撰（上海师范大学人文学院）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关汉卿戏曲选评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翁敏华撰（上海师范大学人文学院）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本书出售、求购地址：https://www.jiaokey.com/book/detail/11114048.html</w:t>
      </w:r>
    </w:p>
    <w:p>
      <w:r>
        <w:t>更多相关图书推荐：https://www.jiaokey.com</w:t>
      </w:r>
    </w:p>
    <w:p>
      <w:r>
        <w:t>翁敏华撰（上海师范大学人文学院） 其他作品：https://www.jiaokey.com/tag/翁敏华撰（上海师范大学人文学院）.html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关键词搜索：https://www.jiaokey.com/tag/关汉卿戏曲选评.html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