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书名：现代程序设计 C++与数据结构面向对象的方法与实现</w:t>
      </w:r>
    </w:p>
    <w:p>
      <w:r>
        <w:t>作者：沈晴霓等编著</w:t>
      </w:r>
    </w:p>
    <w:p>
      <w:r>
        <w:t>出版社：北京：北京理工大学出版社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现代程序设计 C++与数据结构面向对象的方法与实现 评论地址：https://www.jiaokey.com/book/detail/11114027.html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