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书名：双语语义表征及其通达机制  对外语学习者的心理学研究</w:t>
      </w:r>
    </w:p>
    <w:p>
      <w:r>
        <w:t>作者：李荣宝著</w:t>
      </w:r>
    </w:p>
    <w:p>
      <w:r>
        <w:t>出版社：福州：福建人民出版社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双语语义表征及其通达机制  对外语学习者的心理学研究 评论地址：https://www.jiaokey.com/book/detail/11113982.html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