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书名：西部开发与我国地缘经济安全研究</w:t>
      </w:r>
    </w:p>
    <w:p>
      <w:r>
        <w:t>作者：丁志刚，王宗礼著</w:t>
      </w:r>
    </w:p>
    <w:p>
      <w:r>
        <w:t>出版社：兰州：甘肃人民出版社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西部开发与我国地缘经济安全研究 评论地址：https://www.jiaokey.com/book/detail/11113975.html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