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2003法律硕士联考历年考点剖析与预测  民法学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2003法律硕士联考历年考点剖析与预测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本书出售、求购地址：https://www.jiaokey.com/book/detail/11113951.html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关键词搜索：https://www.jiaokey.com/tag/2003法律硕士联考历年考点剖析与预测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