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30天精通医学英语丛书  神经解剖学和神经病学</w:t>
      </w:r>
    </w:p>
    <w:p>
      <w:r>
        <w:rPr>
          <w:rFonts w:ascii="宋体" w:hAnsi="宋体" w:eastAsia="宋体"/>
          <w:sz w:val="24"/>
        </w:rPr>
        <w:t>魏保生主编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39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30天精通医学英语丛书  神经解剖学和神经病学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医学(学科: 英语) 神经系统(学科: 人体解剖学 学科: 英语) 神经病学(学科: 英语) 医学 英语 神经系统 人体解剖学 神经病学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本书出售、求购地址：https://www.jiaokey.com/book/detail/11113942.html</w:t>
      </w:r>
    </w:p>
    <w:p>
      <w:r>
        <w:t>更多相关图书推荐：https://www.jiaokey.com</w:t>
      </w:r>
    </w:p>
    <w:p>
      <w:r>
        <w:t>魏保生主编 其他作品：https://www.jiaokey.com/tag/魏保生主编.html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关键词搜索：https://www.jiaokey.com/tag/医学(学科: 英语) 神经系统(学科: 人体解剖学 学科: 英语) 神经病学(学科: 英语) 医学 英语 神经系统 人体解剖学 神经病学.html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