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杰克·韦尔奇教你学领导</w:t>
      </w:r>
    </w:p>
    <w:p>
      <w:r>
        <w:rPr>
          <w:rFonts w:ascii="宋体" w:hAnsi="宋体" w:eastAsia="宋体"/>
          <w:sz w:val="24"/>
        </w:rPr>
        <w:t>高轶飞，陈亚光编著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杰克·韦尔奇教你学领导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高轶飞，陈亚光编著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本书出售、求购地址：https://www.jiaokey.com/book/detail/11113930.html</w:t>
      </w:r>
    </w:p>
    <w:p>
      <w:r>
        <w:t>更多相关图书推荐：https://www.jiaokey.com</w:t>
      </w:r>
    </w:p>
    <w:p>
      <w:r>
        <w:t>高轶飞，陈亚光编著 其他作品：https://www.jiaokey.com/tag/高轶飞，陈亚光编著.html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关键词搜索：https://www.jiaokey.com/tag/杰克·韦尔奇教你学领导.html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