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书名：党报资本论</w:t>
      </w:r>
    </w:p>
    <w:p>
      <w:r>
        <w:t>作者：王建男著</w:t>
      </w:r>
    </w:p>
    <w:p>
      <w:r>
        <w:t>出版社：哈尔滨：哈尔滨出版社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党报资本论 评论地址：https://www.jiaokey.com/book/detail/11113916.html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