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作者：刘建华，徐宣主编</w:t>
      </w:r>
    </w:p>
    <w:p>
      <w:r>
        <w:t>出版社：北京：人民邮电出版社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大学体育 评论地址：https://www.jiaokey.com/book/detail/11113912.html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