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考博英语完形填空、阅读理解、翻译与写作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考博英语完形填空、阅读理解、翻译与写作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本书出售、求购地址：https://www.jiaokey.com/book/detail/11113908.html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关键词搜索：https://www.jiaokey.com/tag/考博英语完形填空、阅读理解、翻译与写作.html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