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书名：WTO知识解读及应对措施  银行业</w:t>
      </w:r>
    </w:p>
    <w:p>
      <w:r>
        <w:t>作者：贾敬华编著</w:t>
      </w:r>
    </w:p>
    <w:p>
      <w:r>
        <w:t>出版社：北京：中国法制出版社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WTO知识解读及应对措施  银行业 评论地址：https://www.jiaokey.com/book/detail/11113883.html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