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书名：信息系统开发自学辅导</w:t>
      </w:r>
    </w:p>
    <w:p>
      <w:r>
        <w:t>作者：徐建民，张宇敬编著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总页数：149</w:t>
      </w:r>
    </w:p>
    <w:p>
      <w:r>
        <w:t>更多请访问教客网: www.jiaokey.com</w:t>
      </w:r>
    </w:p>
    <w:p>
      <w:r>
        <w:t>信息系统开发自学辅导 评论地址：https://www.jiaokey.com/book/detail/11113873.html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