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《外语地名汉字译写导则》应用指南</w:t>
      </w:r>
    </w:p>
    <w:p>
      <w:r>
        <w:rPr>
          <w:rFonts w:ascii="宋体" w:hAnsi="宋体" w:eastAsia="宋体"/>
          <w:sz w:val="24"/>
        </w:rPr>
        <w:t>民政部地名研究所编著；王际桐等编写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《外语地名汉字译写导则》应用指南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民政部地名研究所编著；王际桐等编写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本书出售、求购地址：https://www.jiaokey.com/book/detail/11113860.html</w:t>
      </w:r>
    </w:p>
    <w:p>
      <w:r>
        <w:t>更多相关图书推荐：https://www.jiaokey.com</w:t>
      </w:r>
    </w:p>
    <w:p>
      <w:r>
        <w:t>民政部地名研究所编著；王际桐等编写 其他作品：https://www.jiaokey.com/tag/民政部地名研究所编著；王际桐等编写.html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关键词搜索：https://www.jiaokey.com/tag/《外语地名汉字译写导则》应用指南.html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