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书名：实施西部大开发若干政策措施  中英文本</w:t>
      </w:r>
    </w:p>
    <w:p>
      <w:r>
        <w:t>作者：国土资源部西部地区开发领导小组办公室编</w:t>
      </w:r>
    </w:p>
    <w:p>
      <w:r>
        <w:t>出版社：北京：地质出版社</w:t>
      </w:r>
    </w:p>
    <w:p>
      <w:r>
        <w:t>出版日期：2001</w:t>
      </w:r>
    </w:p>
    <w:p>
      <w:r>
        <w:t>总页数：96</w:t>
      </w:r>
    </w:p>
    <w:p>
      <w:r>
        <w:t>更多请访问教客网: www.jiaokey.com</w:t>
      </w:r>
    </w:p>
    <w:p>
      <w:r>
        <w:t>实施西部大开发若干政策措施  中英文本 评论地址：https://www.jiaokey.com/book/detail/11113858.html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