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书名：公共关系与处事艺术</w:t>
      </w:r>
    </w:p>
    <w:p>
      <w:r>
        <w:t>作者：冉红著</w:t>
      </w:r>
    </w:p>
    <w:p>
      <w:r>
        <w:t>出版社：北京：中国物资出版社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公共关系与处事艺术 评论地址：https://www.jiaokey.com/book/detail/11113855.html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