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书名：透视知识  知识的“散点透视”与知识社会</w:t>
      </w:r>
    </w:p>
    <w:p>
      <w:r>
        <w:t>作者：李伯聪著</w:t>
      </w:r>
    </w:p>
    <w:p>
      <w:r>
        <w:t>出版社：福州：福建人民出版社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透视知识  知识的“散点透视”与知识社会 评论地址：https://www.jiaokey.com/book/detail/11113799.html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