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书名：全国计算机等级考试笔试和上机试题汇编及解析 二级C语言</w:t>
      </w:r>
    </w:p>
    <w:p>
      <w:r>
        <w:t>作者：迟丽华，喻梅编著</w:t>
      </w:r>
    </w:p>
    <w:p>
      <w:r>
        <w:t>出版社：天津：天津大学出版社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全国计算机等级考试笔试和上机试题汇编及解析 二级C语言 评论地址：https://www.jiaokey.com/book/detail/11113780.html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