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室内装修  谨防人类健康的杀手</w:t>
      </w:r>
    </w:p>
    <w:p>
      <w:r>
        <w:rPr>
          <w:rFonts w:ascii="宋体" w:hAnsi="宋体" w:eastAsia="宋体"/>
          <w:sz w:val="24"/>
        </w:rPr>
        <w:t>张国强，喻李葵编著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室内装修  谨防人类健康的杀手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张国强，喻李葵编著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本书出售、求购地址：https://www.jiaokey.com/book/detail/11113777.html</w:t>
      </w:r>
    </w:p>
    <w:p>
      <w:r>
        <w:t>更多相关图书推荐：https://www.jiaokey.com</w:t>
      </w:r>
    </w:p>
    <w:p>
      <w:r>
        <w:t>张国强，喻李葵编著 其他作品：https://www.jiaokey.com/tag/张国强，喻李葵编著.html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关键词搜索：https://www.jiaokey.com/tag/室内装修  谨防人类健康的杀手.html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