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书名：情绪与健康  克服21世纪的流行病</w:t>
      </w:r>
    </w:p>
    <w:p>
      <w:r>
        <w:t>作者：（美）乔尔·罗勃逊（Joel Robertson），（美）汤姆·蒙特（Tom Monte）著；杨淑智译</w:t>
      </w:r>
    </w:p>
    <w:p>
      <w:r>
        <w:t>出版社：北京：中国友谊出版公司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情绪与健康  克服21世纪的流行病 评论地址：https://www.jiaokey.com/book/detail/11113775.html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