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书名：网络工程案例集锦</w:t>
      </w:r>
    </w:p>
    <w:p>
      <w:r>
        <w:t>作者：毕学军编著</w:t>
      </w:r>
    </w:p>
    <w:p>
      <w:r>
        <w:t>出版社：北京：北京希望电子出版社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网络工程案例集锦 评论地址：https://www.jiaokey.com/book/detail/11113682.html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