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书名：凝固的乐章  欧洲古典园林建筑和它的故事</w:t>
      </w:r>
    </w:p>
    <w:p>
      <w:r>
        <w:t>作者：何平编著</w:t>
      </w:r>
    </w:p>
    <w:p>
      <w:r>
        <w:t>出版社：武汉：湖北美术出版社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凝固的乐章  欧洲古典园林建筑和它的故事 评论地址：https://www.jiaokey.com/book/detail/11113632.html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