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书名：大学英语精读同步辅导  第4卷</w:t>
      </w:r>
    </w:p>
    <w:p>
      <w:r>
        <w:t>作者：石春祯主编</w:t>
      </w:r>
    </w:p>
    <w:p>
      <w:r>
        <w:t>出版社：北京：国家行政学院出版社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大学英语精读同步辅导  第4卷 评论地址：https://www.jiaokey.com/book/detail/11113625.html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