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“举一反千”说英语 自学·教学·培训 EPS 英语学习新方法·新系统</w:t>
      </w:r>
    </w:p>
    <w:p>
      <w:r>
        <w:rPr>
          <w:rFonts w:ascii="宋体" w:hAnsi="宋体" w:eastAsia="宋体"/>
          <w:sz w:val="24"/>
        </w:rPr>
        <w:t>王大明著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“举一反千”说英语 自学·教学·培训 EPS 英语学习新方法·新系统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本书出售、求购地址：https://www.jiaokey.com/book/detail/11113617.html</w:t>
      </w:r>
    </w:p>
    <w:p>
      <w:r>
        <w:t>更多相关图书推荐：https://www.jiaokey.com</w:t>
      </w:r>
    </w:p>
    <w:p>
      <w:r>
        <w:t>王大明著 其他作品：https://www.jiaokey.com/tag/王大明著.html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关键词搜索：https://www.jiaokey.com/tag/“举一反千”说英语 自学·教学·培训 EPS 英语学习新方法·新系统.html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