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三级  中  词汇分册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三级  中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本书出售、求购地址：https://www.jiaokey.com/book/detail/11113569.html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三级  中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