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企业家指南</w:t>
      </w:r>
    </w:p>
    <w:p>
      <w:r>
        <w:rPr>
          <w:rFonts w:ascii="宋体" w:hAnsi="宋体" w:eastAsia="宋体"/>
          <w:sz w:val="24"/>
        </w:rPr>
        <w:t>（美）辛西娅· L.格林（Cynthia L. Greene） 刘安国译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 L.格林（Cynthia L. Greene） 刘安国译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本书出售、求购地址：https://www.jiaokey.com/book/detail/11113538.html</w:t>
      </w:r>
    </w:p>
    <w:p>
      <w:r>
        <w:t>更多相关图书推荐：https://www.jiaokey.com</w:t>
      </w:r>
    </w:p>
    <w:p>
      <w:r>
        <w:t>（美）辛西娅· L.格林（Cynthia L. Greene） 刘安国译 其他作品：https://www.jiaokey.com/tag/（美）辛西娅· L.格林（Cynthia L. Greene） 刘安国译.html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