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书名：楚辞魂  屈原辞译注图录</w:t>
      </w:r>
    </w:p>
    <w:p>
      <w:r>
        <w:t>作者：周殿富译注</w:t>
      </w:r>
    </w:p>
    <w:p>
      <w:r>
        <w:t>出版社：长春:吉林人民出版社,2003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楚辞魂  屈原辞译注图录 评论地址：https://www.jiaokey.com/book/detail/11113532.html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