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书名：装饰装修材料</w:t>
      </w:r>
    </w:p>
    <w:p>
      <w:r>
        <w:t>作者：赵方冉主编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装饰装修材料 评论地址：https://www.jiaokey.com/book/detail/11113442.html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