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作者：饶德江编著</w:t>
      </w:r>
    </w:p>
    <w:p>
      <w:r>
        <w:t>出版社：武汉：武汉大学出版社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广告策划 评论地址：https://www.jiaokey.com/book/detail/11113391.html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