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书名：大学英语四级应考进阶强化训练  第4卷</w:t>
      </w:r>
    </w:p>
    <w:p>
      <w:r>
        <w:t>作者：廖世玉，农其海，杨荣华，沈斌，徐长林</w:t>
      </w:r>
    </w:p>
    <w:p>
      <w:r>
        <w:t>出版社：重庆：重庆大学出版社</w:t>
      </w:r>
    </w:p>
    <w:p>
      <w:r>
        <w:t>出版日期：2002</w:t>
      </w:r>
    </w:p>
    <w:p>
      <w:r>
        <w:t>总页数：168</w:t>
      </w:r>
    </w:p>
    <w:p>
      <w:r>
        <w:t>更多请访问教客网: www.jiaokey.com</w:t>
      </w:r>
    </w:p>
    <w:p>
      <w:r>
        <w:t>大学英语四级应考进阶强化训练  第4卷 评论地址：https://www.jiaokey.com/book/detail/11113385.html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