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证券资信评级</w:t>
      </w:r>
    </w:p>
    <w:p>
      <w:r>
        <w:rPr>
          <w:rFonts w:ascii="宋体" w:hAnsi="宋体" w:eastAsia="宋体"/>
          <w:sz w:val="24"/>
        </w:rPr>
        <w:t>欧志伟等著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3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证券资信评级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欧志伟等著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证券交易所(学科: 资信评估) 股份有限公司(学科: 资信评估) 证券交易所 资信评估 股份有限公司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本书出售、求购地址：https://www.jiaokey.com/book/detail/11113376.html</w:t>
      </w:r>
    </w:p>
    <w:p>
      <w:r>
        <w:t>更多相关图书推荐：https://www.jiaokey.com</w:t>
      </w:r>
    </w:p>
    <w:p>
      <w:r>
        <w:t>欧志伟等著 其他作品：https://www.jiaokey.com/tag/欧志伟等著.html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关键词搜索：https://www.jiaokey.com/tag/证券交易所(学科: 资信评估) 股份有限公司(学科: 资信评估) 证券交易所 资信评估 股份有限公司.html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