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书名：学生国际象棋读本</w:t>
      </w:r>
    </w:p>
    <w:p>
      <w:r>
        <w:t>作者：孙连成著</w:t>
      </w:r>
    </w:p>
    <w:p>
      <w:r>
        <w:t>出版社：西安：陕西人民出版社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学生国际象棋读本 评论地址：https://www.jiaokey.com/book/detail/11113374.html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