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杨諹经历美国  哈佛少女美文百篇  中英对照</w:t>
      </w:r>
    </w:p>
    <w:p>
      <w:r>
        <w:rPr>
          <w:rFonts w:ascii="宋体" w:hAnsi="宋体" w:eastAsia="宋体"/>
          <w:sz w:val="24"/>
        </w:rPr>
        <w:t>（美）凯莉·杨諹著；庄志兴等译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杨諹经历美国  哈佛少女美文百篇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（美）凯莉·杨諹著；庄志兴等译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本书出售、求购地址：https://www.jiaokey.com/book/detail/11113354.html</w:t>
      </w:r>
    </w:p>
    <w:p>
      <w:r>
        <w:t>更多相关图书推荐：https://www.jiaokey.com</w:t>
      </w:r>
    </w:p>
    <w:p>
      <w:r>
        <w:t>（美）凯莉·杨諹著；庄志兴等译 其他作品：https://www.jiaokey.com/tag/（美）凯莉·杨諹著；庄志兴等译.html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关键词搜索：https://www.jiaokey.com/tag/杨諹经历美国  哈佛少女美文百篇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