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书名：当代日本产业结构研究</w:t>
      </w:r>
    </w:p>
    <w:p>
      <w:r>
        <w:t>作者：薛敬孝，白雪洁等著</w:t>
      </w:r>
    </w:p>
    <w:p>
      <w:r>
        <w:t>出版社：天津：天津人民出版社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当代日本产业结构研究 评论地址：https://www.jiaokey.com/book/detail/11113313.html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