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书名：占候解读</w:t>
      </w:r>
    </w:p>
    <w:p>
      <w:r>
        <w:t>作者：杨昶编著</w:t>
      </w:r>
    </w:p>
    <w:p>
      <w:r>
        <w:t>出版社：南宁：广西民族出版社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占候解读 评论地址：https://www.jiaokey.com/book/detail/11113288.html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