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书名：建筑图学习题集</w:t>
      </w:r>
    </w:p>
    <w:p>
      <w:r>
        <w:t>作者：李武生，沈本编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建筑图学习题集 评论地址：https://www.jiaokey.com/book/detail/11113276.html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