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书名：前列腺疾病诊治360题</w:t>
      </w:r>
    </w:p>
    <w:p>
      <w:r>
        <w:t>作者：秦云峰，蒋晓林主编</w:t>
      </w:r>
    </w:p>
    <w:p>
      <w:r>
        <w:t>出版社：北京:人民军医出版社,2003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前列腺疾病诊治360题 评论地址：https://www.jiaokey.com/book/detail/11113261.html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