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书名：新编会计错弊与查账技巧</w:t>
      </w:r>
    </w:p>
    <w:p>
      <w:r>
        <w:t>作者：李亚如，黄立燕主编</w:t>
      </w:r>
    </w:p>
    <w:p>
      <w:r>
        <w:t>出版社：北京：中国国际广播出版社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新编会计错弊与查账技巧 评论地址：https://www.jiaokey.com/book/detail/11113258.html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