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书名：踏过泥泞五十秋  陈忠实论</w:t>
      </w:r>
    </w:p>
    <w:p>
      <w:r>
        <w:t>作者：公炎冰著</w:t>
      </w:r>
    </w:p>
    <w:p>
      <w:r>
        <w:t>出版社：西安：陕西人民出版社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踏过泥泞五十秋  陈忠实论 评论地址：https://www.jiaokey.com/book/detail/11113234.html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