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书名：东方套餐  综合实践活动指南  活动方案</w:t>
      </w:r>
    </w:p>
    <w:p>
      <w:r>
        <w:t>作者：洪振华主编</w:t>
      </w:r>
    </w:p>
    <w:p>
      <w:r>
        <w:t>出版社：杭州：浙江人民出版社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东方套餐  综合实践活动指南  活动方案 评论地址：https://www.jiaokey.com/book/detail/11113211.html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