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快乐王子：雷斯勒斯</w:t>
      </w:r>
    </w:p>
    <w:p>
      <w:r>
        <w:rPr>
          <w:rFonts w:ascii="宋体" w:hAnsi="宋体" w:eastAsia="宋体"/>
          <w:sz w:val="24"/>
        </w:rPr>
        <w:t>（英）塞缪尔·约翰逊（Samuel Johnson）著；郑雅丽译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快乐王子：雷斯勒斯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（英）塞缪尔·约翰逊（Samuel Johnson）著；郑雅丽译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本书出售、求购地址：https://www.jiaokey.com/book/detail/11113180.html</w:t>
      </w:r>
    </w:p>
    <w:p>
      <w:r>
        <w:t>更多相关图书推荐：https://www.jiaokey.com</w:t>
      </w:r>
    </w:p>
    <w:p>
      <w:r>
        <w:t>（英）塞缪尔·约翰逊（Samuel Johnson）著；郑雅丽译 其他作品：https://www.jiaokey.com/tag/（英）塞缪尔·约翰逊（Samuel Johnson）著；郑雅丽译.html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关键词搜索：https://www.jiaokey.com/tag/快乐王子：雷斯勒斯.html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