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封闭的花园</w:t>
      </w:r>
    </w:p>
    <w:p>
      <w:r>
        <w:rPr>
          <w:rFonts w:ascii="宋体" w:hAnsi="宋体" w:eastAsia="宋体"/>
          <w:sz w:val="24"/>
        </w:rPr>
        <w:t>（法）雷吉娜·德当贝尔（Regine Detambel）著；余乔乔译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封闭的花园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（法）雷吉娜·德当贝尔（Regine Detambel）著；余乔乔译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本书出售、求购地址：https://www.jiaokey.com/book/detail/11113176.html</w:t>
      </w:r>
    </w:p>
    <w:p>
      <w:r>
        <w:t>更多相关图书推荐：https://www.jiaokey.com</w:t>
      </w:r>
    </w:p>
    <w:p>
      <w:r>
        <w:t>（法）雷吉娜·德当贝尔（Regine Detambel）著；余乔乔译 其他作品：https://www.jiaokey.com/tag/（法）雷吉娜·德当贝尔（Regine Detambel）著；余乔乔译.html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关键词搜索：https://www.jiaokey.com/tag/中篇小说(地点: 法国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