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书名：青春恋爱讲义  青苹卷</w:t>
      </w:r>
    </w:p>
    <w:p>
      <w:r>
        <w:t>作者：（美）克柏格，Kirberger著；陶明天，蒋珺译</w:t>
      </w:r>
    </w:p>
    <w:p>
      <w:r>
        <w:t>出版社：南宁:接力出版社,2002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青春恋爱讲义  青苹卷 评论地址：https://www.jiaokey.com/book/detail/11113161.html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