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书名：数字的力量  揭示日常生活中数学的乐趣和威力</w:t>
      </w:r>
    </w:p>
    <w:p>
      <w:r>
        <w:t>作者：（美）谢尔曼·克·斯坦因著；严子谦，严磊译</w:t>
      </w:r>
    </w:p>
    <w:p>
      <w:r>
        <w:t>出版社：长春：吉林人民出版社</w:t>
      </w:r>
    </w:p>
    <w:p>
      <w:r>
        <w:t>出版日期：2000</w:t>
      </w:r>
    </w:p>
    <w:p>
      <w:r>
        <w:t>总页数：286</w:t>
      </w:r>
    </w:p>
    <w:p>
      <w:r>
        <w:t>更多请访问教客网: www.jiaokey.com</w:t>
      </w:r>
    </w:p>
    <w:p>
      <w:r>
        <w:t>数字的力量  揭示日常生活中数学的乐趣和威力 评论地址：https://www.jiaokey.com/book/detail/11113122.html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