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上市公司资产重组分析</w:t>
      </w:r>
    </w:p>
    <w:p>
      <w:r>
        <w:rPr>
          <w:rFonts w:ascii="宋体" w:hAnsi="宋体" w:eastAsia="宋体"/>
          <w:sz w:val="24"/>
        </w:rPr>
        <w:t>瞿宝忠，赵小平主编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上市公司资产重组分析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瞿宝忠，赵小平主编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本书出售、求购地址：https://www.jiaokey.com/book/detail/11113118.html</w:t>
      </w:r>
    </w:p>
    <w:p>
      <w:r>
        <w:t>更多相关图书推荐：https://www.jiaokey.com</w:t>
      </w:r>
    </w:p>
    <w:p>
      <w:r>
        <w:t>瞿宝忠，赵小平主编 其他作品：https://www.jiaokey.com/tag/瞿宝忠，赵小平主编.html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关键词搜索：https://www.jiaokey.com/tag/上市公司资产重组分析.html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