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征服死亡冲动  悲情心理个案解析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征服死亡冲动  悲情心理个案解析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本书出售、求购地址：https://www.jiaokey.com/book/detail/11113112.html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关键词搜索：https://www.jiaokey.com/tag/征服死亡冲动  悲情心理个案解析.html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