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不讼而胜  日常生活篇</w:t>
      </w:r>
    </w:p>
    <w:p>
      <w:r>
        <w:rPr>
          <w:rFonts w:ascii="宋体" w:hAnsi="宋体" w:eastAsia="宋体"/>
          <w:sz w:val="24"/>
        </w:rPr>
        <w:t>付文明主编；王艳玲等撰稿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不讼而胜  日常生活篇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付文明主编；王艳玲等撰稿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本书出售、求购地址：https://www.jiaokey.com/book/detail/11113110.html</w:t>
      </w:r>
    </w:p>
    <w:p>
      <w:r>
        <w:t>更多相关图书推荐：https://www.jiaokey.com</w:t>
      </w:r>
    </w:p>
    <w:p>
      <w:r>
        <w:t>付文明主编；王艳玲等撰稿 其他作品：https://www.jiaokey.com/tag/付文明主编；王艳玲等撰稿.html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关键词搜索：https://www.jiaokey.com/tag/不讼而胜  日常生活篇.html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