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  小波与图像压缩</w:t>
      </w:r>
    </w:p>
    <w:p>
      <w:r>
        <w:t>作者：曾文曲等编著</w:t>
      </w:r>
    </w:p>
    <w:p>
      <w:r>
        <w:t>出版社：沈阳：东北大学出版社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分形  小波与图像压缩 评论地址：https://www.jiaokey.com/book/detail/11113099.html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