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山东省会计从业资格考试学习指南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山东省会计从业资格考试学习指南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本书出售、求购地址：https://www.jiaokey.com/book/detail/11113095.html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关键词搜索：https://www.jiaokey.com/tag/山东省会计从业资格考试学习指南.html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